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055D" w14:textId="62F85D9D" w:rsidR="00012AA8" w:rsidRPr="00012AA8" w:rsidRDefault="00AD77DD" w:rsidP="00012AA8">
      <w:pPr>
        <w:jc w:val="center"/>
        <w:rPr>
          <w:rFonts w:asciiTheme="majorHAnsi" w:hAnsiTheme="majorHAnsi" w:cstheme="majorHAnsi"/>
          <w:sz w:val="40"/>
          <w:szCs w:val="40"/>
        </w:rPr>
      </w:pPr>
      <w:r w:rsidRPr="00AD77DD">
        <w:rPr>
          <w:rFonts w:asciiTheme="majorHAnsi" w:hAnsiTheme="majorHAnsi" w:cstheme="majorHAnsi"/>
          <w:sz w:val="40"/>
          <w:szCs w:val="40"/>
        </w:rPr>
        <w:t>2025-2026 RCAAS—College Support Program Calendar</w:t>
      </w:r>
    </w:p>
    <w:p w14:paraId="52A33C79" w14:textId="77777777" w:rsidR="00012AA8" w:rsidRDefault="00012AA8" w:rsidP="00012AA8">
      <w:pPr>
        <w:rPr>
          <w:rFonts w:ascii="Calibri" w:hAnsi="Calibri" w:cs="Calibri"/>
          <w:b/>
          <w:bCs/>
          <w:sz w:val="32"/>
          <w:szCs w:val="32"/>
        </w:rPr>
      </w:pPr>
    </w:p>
    <w:p w14:paraId="1E4291E6" w14:textId="3805D403" w:rsidR="00012AA8" w:rsidRPr="00012AA8" w:rsidRDefault="00012AA8" w:rsidP="00012AA8">
      <w:pPr>
        <w:rPr>
          <w:rFonts w:ascii="Calibri" w:hAnsi="Calibri" w:cs="Calibri"/>
          <w:sz w:val="32"/>
          <w:szCs w:val="32"/>
        </w:rPr>
      </w:pPr>
      <w:r w:rsidRPr="00012AA8">
        <w:rPr>
          <w:rFonts w:ascii="Calibri" w:hAnsi="Calibri" w:cs="Calibri"/>
          <w:b/>
          <w:bCs/>
          <w:sz w:val="32"/>
          <w:szCs w:val="32"/>
        </w:rPr>
        <w:t>University Closed (Rutgers Holiday)</w:t>
      </w:r>
    </w:p>
    <w:p w14:paraId="7E459DCD" w14:textId="31261D66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July 4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2025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Independence Day</w:t>
      </w:r>
    </w:p>
    <w:p w14:paraId="2445D775" w14:textId="44BEE439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September 1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012AA8">
        <w:rPr>
          <w:rFonts w:asciiTheme="majorHAnsi" w:hAnsiTheme="majorHAnsi" w:cstheme="majorHAnsi"/>
          <w:sz w:val="24"/>
          <w:szCs w:val="24"/>
        </w:rPr>
        <w:t>, 2025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Labor Day</w:t>
      </w:r>
    </w:p>
    <w:p w14:paraId="69B69C5B" w14:textId="38C9AC89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November 27-28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2025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Thanksgiving</w:t>
      </w:r>
    </w:p>
    <w:p w14:paraId="1BD0828B" w14:textId="3A3E98F0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December 25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 xml:space="preserve"> – January 1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012AA8">
        <w:rPr>
          <w:rFonts w:asciiTheme="majorHAnsi" w:hAnsiTheme="majorHAnsi" w:cstheme="majorHAnsi"/>
          <w:sz w:val="24"/>
          <w:szCs w:val="24"/>
        </w:rPr>
        <w:t>, 2026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Winter Recess</w:t>
      </w:r>
    </w:p>
    <w:p w14:paraId="364DD14B" w14:textId="778F93E9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January 19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2026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Martin L. King Jr. Day</w:t>
      </w:r>
    </w:p>
    <w:p w14:paraId="08B8132A" w14:textId="29237523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May 25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2026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Memorial Day</w:t>
      </w:r>
    </w:p>
    <w:p w14:paraId="2D3A5B84" w14:textId="17157A03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June 19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2026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Juneteenth</w:t>
      </w:r>
    </w:p>
    <w:p w14:paraId="4785349B" w14:textId="5324C8EB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May 26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2026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Memorial Day</w:t>
      </w:r>
    </w:p>
    <w:p w14:paraId="1A765A21" w14:textId="31C162CF" w:rsid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July 3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 w:rsidRPr="00012AA8">
        <w:rPr>
          <w:rFonts w:asciiTheme="majorHAnsi" w:hAnsiTheme="majorHAnsi" w:cstheme="majorHAnsi"/>
          <w:sz w:val="24"/>
          <w:szCs w:val="24"/>
        </w:rPr>
        <w:t>, 2026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Independence Day (Observed)</w:t>
      </w:r>
    </w:p>
    <w:p w14:paraId="21511A68" w14:textId="77777777" w:rsidR="00012AA8" w:rsidRPr="00012AA8" w:rsidRDefault="00012AA8" w:rsidP="00012AA8">
      <w:pPr>
        <w:rPr>
          <w:rFonts w:asciiTheme="majorHAnsi" w:hAnsiTheme="majorHAnsi" w:cstheme="majorHAnsi"/>
          <w:sz w:val="24"/>
          <w:szCs w:val="24"/>
        </w:rPr>
      </w:pPr>
    </w:p>
    <w:p w14:paraId="17BC7318" w14:textId="77777777" w:rsidR="00012AA8" w:rsidRPr="00012AA8" w:rsidRDefault="00012AA8" w:rsidP="00012AA8">
      <w:pPr>
        <w:rPr>
          <w:rFonts w:ascii="Calibri" w:hAnsi="Calibri" w:cs="Calibri"/>
          <w:b/>
          <w:bCs/>
          <w:sz w:val="32"/>
          <w:szCs w:val="32"/>
        </w:rPr>
      </w:pPr>
      <w:r w:rsidRPr="00012AA8">
        <w:rPr>
          <w:rFonts w:ascii="Calibri" w:hAnsi="Calibri" w:cs="Calibri"/>
          <w:b/>
          <w:bCs/>
          <w:sz w:val="32"/>
          <w:szCs w:val="32"/>
        </w:rPr>
        <w:t>CSP Closed</w:t>
      </w:r>
    </w:p>
    <w:p w14:paraId="6FE54BA3" w14:textId="22916EFF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July 7th, 2025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Independence Day Weekend</w:t>
      </w:r>
    </w:p>
    <w:p w14:paraId="1EEB4F61" w14:textId="484278B5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January 2nd, 2026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Winter Holiday</w:t>
      </w:r>
    </w:p>
    <w:p w14:paraId="70EC26EF" w14:textId="63D36A20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May 22nd, 2026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Memorial Day Weekend</w:t>
      </w:r>
    </w:p>
    <w:p w14:paraId="2B284494" w14:textId="3AE69A81" w:rsidR="00012AA8" w:rsidRPr="00012AA8" w:rsidRDefault="00012AA8" w:rsidP="00012AA8">
      <w:pPr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July 6th, 2026</w:t>
      </w:r>
      <w:r w:rsidRPr="00012AA8"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Independence Day Weekend</w:t>
      </w:r>
    </w:p>
    <w:p w14:paraId="1FC6DE13" w14:textId="77777777" w:rsidR="00012AA8" w:rsidRDefault="00012AA8" w:rsidP="00012AA8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1CC412AF" w14:textId="3BC215B0" w:rsidR="00012AA8" w:rsidRPr="00012AA8" w:rsidRDefault="00012AA8" w:rsidP="00012AA8">
      <w:pPr>
        <w:rPr>
          <w:rFonts w:asciiTheme="majorHAnsi" w:hAnsiTheme="majorHAnsi" w:cstheme="majorHAnsi"/>
          <w:sz w:val="32"/>
          <w:szCs w:val="32"/>
        </w:rPr>
      </w:pPr>
      <w:r w:rsidRPr="00012AA8">
        <w:rPr>
          <w:rFonts w:asciiTheme="majorHAnsi" w:hAnsiTheme="majorHAnsi" w:cstheme="majorHAnsi"/>
          <w:b/>
          <w:bCs/>
          <w:sz w:val="32"/>
          <w:szCs w:val="32"/>
        </w:rPr>
        <w:t xml:space="preserve">CSP Staff Training/Orientation </w:t>
      </w:r>
    </w:p>
    <w:p w14:paraId="0626CDAE" w14:textId="13C71112" w:rsidR="00012AA8" w:rsidRPr="00012AA8" w:rsidRDefault="00012AA8" w:rsidP="00012AA8">
      <w:pPr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August 12-14</w:t>
      </w:r>
      <w:proofErr w:type="gramStart"/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 xml:space="preserve"> ,</w:t>
      </w:r>
      <w:proofErr w:type="gramEnd"/>
      <w:r w:rsidRPr="00012AA8">
        <w:rPr>
          <w:rFonts w:asciiTheme="majorHAnsi" w:hAnsiTheme="majorHAnsi" w:cstheme="majorHAnsi"/>
          <w:sz w:val="24"/>
          <w:szCs w:val="24"/>
        </w:rPr>
        <w:t xml:space="preserve"> 2025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Staff Trainings</w:t>
      </w:r>
    </w:p>
    <w:p w14:paraId="2800A2A3" w14:textId="41B0A8FC" w:rsidR="00012AA8" w:rsidRPr="00012AA8" w:rsidRDefault="00012AA8" w:rsidP="00012AA8">
      <w:pPr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August 21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012AA8">
        <w:rPr>
          <w:rFonts w:asciiTheme="majorHAnsi" w:hAnsiTheme="majorHAnsi" w:cstheme="majorHAnsi"/>
          <w:sz w:val="24"/>
          <w:szCs w:val="24"/>
        </w:rPr>
        <w:t xml:space="preserve"> and 28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2025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012AA8">
        <w:rPr>
          <w:rFonts w:asciiTheme="majorHAnsi" w:hAnsiTheme="majorHAnsi" w:cstheme="majorHAnsi"/>
          <w:sz w:val="24"/>
          <w:szCs w:val="24"/>
        </w:rPr>
        <w:t>Orientations</w:t>
      </w:r>
    </w:p>
    <w:p w14:paraId="480D0F03" w14:textId="77777777" w:rsidR="00012AA8" w:rsidRDefault="00012AA8" w:rsidP="00012AA8">
      <w:pPr>
        <w:rPr>
          <w:rFonts w:asciiTheme="majorHAnsi" w:hAnsiTheme="majorHAnsi" w:cstheme="majorHAnsi"/>
          <w:sz w:val="24"/>
          <w:szCs w:val="24"/>
        </w:rPr>
      </w:pPr>
    </w:p>
    <w:p w14:paraId="59F9EF52" w14:textId="0789AF0C" w:rsidR="00012AA8" w:rsidRPr="00012AA8" w:rsidRDefault="00012AA8" w:rsidP="00012AA8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012AA8">
        <w:rPr>
          <w:rFonts w:asciiTheme="majorHAnsi" w:hAnsiTheme="majorHAnsi" w:cstheme="majorHAnsi"/>
          <w:b/>
          <w:bCs/>
          <w:sz w:val="32"/>
          <w:szCs w:val="32"/>
        </w:rPr>
        <w:t>2025 and 2026 Semester Dates</w:t>
      </w:r>
    </w:p>
    <w:p w14:paraId="78A89232" w14:textId="77777777" w:rsidR="00012AA8" w:rsidRPr="00012AA8" w:rsidRDefault="00012AA8" w:rsidP="00012AA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First Day of Fall 2025 Semester – September 2nd, 2025</w:t>
      </w:r>
    </w:p>
    <w:p w14:paraId="75FD82D2" w14:textId="77777777" w:rsidR="00012AA8" w:rsidRPr="00012AA8" w:rsidRDefault="00012AA8" w:rsidP="00012AA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Last Day of Fall 2025 Semester – December 10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2025</w:t>
      </w:r>
    </w:p>
    <w:p w14:paraId="19909978" w14:textId="77777777" w:rsidR="00012AA8" w:rsidRPr="00012AA8" w:rsidRDefault="00012AA8" w:rsidP="00012AA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First Day of Spring 2026 Semester – January 20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2026</w:t>
      </w:r>
    </w:p>
    <w:p w14:paraId="5B5C48B7" w14:textId="77777777" w:rsidR="00012AA8" w:rsidRPr="00012AA8" w:rsidRDefault="00012AA8" w:rsidP="00012AA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4"/>
          <w:szCs w:val="24"/>
        </w:rPr>
      </w:pPr>
      <w:r w:rsidRPr="00012AA8">
        <w:rPr>
          <w:rFonts w:asciiTheme="majorHAnsi" w:hAnsiTheme="majorHAnsi" w:cstheme="majorHAnsi"/>
          <w:sz w:val="24"/>
          <w:szCs w:val="24"/>
        </w:rPr>
        <w:t>Last Day of Spring 2026 Semester – May 4</w:t>
      </w:r>
      <w:r w:rsidRPr="00012AA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12AA8">
        <w:rPr>
          <w:rFonts w:asciiTheme="majorHAnsi" w:hAnsiTheme="majorHAnsi" w:cstheme="majorHAnsi"/>
          <w:sz w:val="24"/>
          <w:szCs w:val="24"/>
        </w:rPr>
        <w:t>, 2026</w:t>
      </w:r>
    </w:p>
    <w:p w14:paraId="032F4BD5" w14:textId="77777777" w:rsidR="00012AA8" w:rsidRPr="00012AA8" w:rsidRDefault="00012AA8" w:rsidP="00012AA8">
      <w:pPr>
        <w:rPr>
          <w:rFonts w:asciiTheme="majorHAnsi" w:hAnsiTheme="majorHAnsi" w:cstheme="majorHAnsi"/>
          <w:sz w:val="24"/>
          <w:szCs w:val="24"/>
        </w:rPr>
      </w:pPr>
    </w:p>
    <w:sectPr w:rsidR="00012AA8" w:rsidRPr="00012A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6D4BC2"/>
    <w:multiLevelType w:val="hybridMultilevel"/>
    <w:tmpl w:val="235C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0041A"/>
    <w:multiLevelType w:val="hybridMultilevel"/>
    <w:tmpl w:val="D2B4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73BAA"/>
    <w:multiLevelType w:val="hybridMultilevel"/>
    <w:tmpl w:val="4CF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07232"/>
    <w:multiLevelType w:val="hybridMultilevel"/>
    <w:tmpl w:val="8EBC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0F3580"/>
    <w:multiLevelType w:val="hybridMultilevel"/>
    <w:tmpl w:val="4610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D3EF5"/>
    <w:multiLevelType w:val="hybridMultilevel"/>
    <w:tmpl w:val="0FC2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00B02"/>
    <w:multiLevelType w:val="hybridMultilevel"/>
    <w:tmpl w:val="8F9E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21213"/>
    <w:multiLevelType w:val="hybridMultilevel"/>
    <w:tmpl w:val="3316278C"/>
    <w:lvl w:ilvl="0" w:tplc="A696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80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E1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2D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22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8B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62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2E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2F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ED318B"/>
    <w:multiLevelType w:val="hybridMultilevel"/>
    <w:tmpl w:val="A944400E"/>
    <w:lvl w:ilvl="0" w:tplc="DCB6C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68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66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0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80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AF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87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85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2C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0D50E5"/>
    <w:multiLevelType w:val="hybridMultilevel"/>
    <w:tmpl w:val="347C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36E49"/>
    <w:multiLevelType w:val="hybridMultilevel"/>
    <w:tmpl w:val="59D2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57142"/>
    <w:multiLevelType w:val="hybridMultilevel"/>
    <w:tmpl w:val="6A0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27E56"/>
    <w:multiLevelType w:val="hybridMultilevel"/>
    <w:tmpl w:val="00F0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A1987"/>
    <w:multiLevelType w:val="hybridMultilevel"/>
    <w:tmpl w:val="F50A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472BD"/>
    <w:multiLevelType w:val="hybridMultilevel"/>
    <w:tmpl w:val="1CC8A0E2"/>
    <w:lvl w:ilvl="0" w:tplc="84FE9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6B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AA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C7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A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23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8B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C7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C4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B413F20"/>
    <w:multiLevelType w:val="hybridMultilevel"/>
    <w:tmpl w:val="0004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F7AB2"/>
    <w:multiLevelType w:val="hybridMultilevel"/>
    <w:tmpl w:val="A11C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482">
    <w:abstractNumId w:val="5"/>
  </w:num>
  <w:num w:numId="2" w16cid:durableId="2000572535">
    <w:abstractNumId w:val="3"/>
  </w:num>
  <w:num w:numId="3" w16cid:durableId="307982052">
    <w:abstractNumId w:val="2"/>
  </w:num>
  <w:num w:numId="4" w16cid:durableId="956989293">
    <w:abstractNumId w:val="4"/>
  </w:num>
  <w:num w:numId="5" w16cid:durableId="2027753510">
    <w:abstractNumId w:val="1"/>
  </w:num>
  <w:num w:numId="6" w16cid:durableId="1934624466">
    <w:abstractNumId w:val="0"/>
  </w:num>
  <w:num w:numId="7" w16cid:durableId="1977906614">
    <w:abstractNumId w:val="7"/>
  </w:num>
  <w:num w:numId="8" w16cid:durableId="1838960660">
    <w:abstractNumId w:val="17"/>
  </w:num>
  <w:num w:numId="9" w16cid:durableId="17509679">
    <w:abstractNumId w:val="12"/>
  </w:num>
  <w:num w:numId="10" w16cid:durableId="636377854">
    <w:abstractNumId w:val="21"/>
  </w:num>
  <w:num w:numId="11" w16cid:durableId="203904595">
    <w:abstractNumId w:val="22"/>
  </w:num>
  <w:num w:numId="12" w16cid:durableId="1891185039">
    <w:abstractNumId w:val="10"/>
  </w:num>
  <w:num w:numId="13" w16cid:durableId="772675970">
    <w:abstractNumId w:val="18"/>
  </w:num>
  <w:num w:numId="14" w16cid:durableId="1331519480">
    <w:abstractNumId w:val="19"/>
  </w:num>
  <w:num w:numId="15" w16cid:durableId="1800762560">
    <w:abstractNumId w:val="16"/>
  </w:num>
  <w:num w:numId="16" w16cid:durableId="1196886935">
    <w:abstractNumId w:val="15"/>
  </w:num>
  <w:num w:numId="17" w16cid:durableId="1616212165">
    <w:abstractNumId w:val="11"/>
  </w:num>
  <w:num w:numId="18" w16cid:durableId="715083247">
    <w:abstractNumId w:val="6"/>
  </w:num>
  <w:num w:numId="19" w16cid:durableId="1006589880">
    <w:abstractNumId w:val="8"/>
  </w:num>
  <w:num w:numId="20" w16cid:durableId="319047462">
    <w:abstractNumId w:val="20"/>
  </w:num>
  <w:num w:numId="21" w16cid:durableId="1038893682">
    <w:abstractNumId w:val="13"/>
  </w:num>
  <w:num w:numId="22" w16cid:durableId="223949641">
    <w:abstractNumId w:val="14"/>
  </w:num>
  <w:num w:numId="23" w16cid:durableId="37824068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AA8"/>
    <w:rsid w:val="00034616"/>
    <w:rsid w:val="0006063C"/>
    <w:rsid w:val="00150391"/>
    <w:rsid w:val="0015074B"/>
    <w:rsid w:val="001835E0"/>
    <w:rsid w:val="0029639D"/>
    <w:rsid w:val="002E3E42"/>
    <w:rsid w:val="00326F90"/>
    <w:rsid w:val="003762BB"/>
    <w:rsid w:val="003A0D97"/>
    <w:rsid w:val="004F4386"/>
    <w:rsid w:val="005162BD"/>
    <w:rsid w:val="005D5123"/>
    <w:rsid w:val="00603461"/>
    <w:rsid w:val="0062190A"/>
    <w:rsid w:val="006E55CB"/>
    <w:rsid w:val="007055C2"/>
    <w:rsid w:val="00892628"/>
    <w:rsid w:val="00897DF0"/>
    <w:rsid w:val="00951668"/>
    <w:rsid w:val="009649E9"/>
    <w:rsid w:val="009F5085"/>
    <w:rsid w:val="00A848FE"/>
    <w:rsid w:val="00AA1D8D"/>
    <w:rsid w:val="00AD77DD"/>
    <w:rsid w:val="00B061F7"/>
    <w:rsid w:val="00B21D19"/>
    <w:rsid w:val="00B47730"/>
    <w:rsid w:val="00B84D5B"/>
    <w:rsid w:val="00BA714B"/>
    <w:rsid w:val="00CB0664"/>
    <w:rsid w:val="00CE1838"/>
    <w:rsid w:val="00D46C64"/>
    <w:rsid w:val="00D631B7"/>
    <w:rsid w:val="00DB3771"/>
    <w:rsid w:val="00E855B2"/>
    <w:rsid w:val="00E95EA3"/>
    <w:rsid w:val="00EA00A4"/>
    <w:rsid w:val="00F218FD"/>
    <w:rsid w:val="00F47F83"/>
    <w:rsid w:val="00F60AE6"/>
    <w:rsid w:val="00FB3B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D9E40"/>
  <w14:defaultImageDpi w14:val="300"/>
  <w15:docId w15:val="{55BA67A1-2CFE-4C95-8919-2B389255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Olivier Tattegrain</cp:lastModifiedBy>
  <cp:revision>2</cp:revision>
  <dcterms:created xsi:type="dcterms:W3CDTF">2026-03-02T15:09:00Z</dcterms:created>
  <dcterms:modified xsi:type="dcterms:W3CDTF">2026-03-02T15:09:00Z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318e86a5-ed6d-4f48-a158-d7296a354da7</vt:lpwstr>
  </property>
</Properties>
</file>